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Fluid Work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rinse with mouthwash    </w:t>
      </w:r>
      <w:r>
        <w:t xml:space="preserve">   alcohol    </w:t>
      </w:r>
      <w:r>
        <w:t xml:space="preserve">   avoid salt    </w:t>
      </w:r>
      <w:r>
        <w:t xml:space="preserve">   coffee    </w:t>
      </w:r>
      <w:r>
        <w:t xml:space="preserve">   fluid    </w:t>
      </w:r>
      <w:r>
        <w:t xml:space="preserve">   frozen grapes    </w:t>
      </w:r>
      <w:r>
        <w:t xml:space="preserve">   gelatin    </w:t>
      </w:r>
      <w:r>
        <w:t xml:space="preserve">   hard candy    </w:t>
      </w:r>
      <w:r>
        <w:t xml:space="preserve">   ice    </w:t>
      </w:r>
      <w:r>
        <w:t xml:space="preserve">   juice    </w:t>
      </w:r>
      <w:r>
        <w:t xml:space="preserve">   keep cool    </w:t>
      </w:r>
      <w:r>
        <w:t xml:space="preserve">   lemonade    </w:t>
      </w:r>
      <w:r>
        <w:t xml:space="preserve">   lollipop    </w:t>
      </w:r>
      <w:r>
        <w:t xml:space="preserve">   measure    </w:t>
      </w:r>
      <w:r>
        <w:t xml:space="preserve">   popsicle    </w:t>
      </w:r>
      <w:r>
        <w:t xml:space="preserve">   root beer    </w:t>
      </w:r>
      <w:r>
        <w:t xml:space="preserve">   soda    </w:t>
      </w:r>
      <w:r>
        <w:t xml:space="preserve">   sodium    </w:t>
      </w:r>
      <w:r>
        <w:t xml:space="preserve">   tea    </w:t>
      </w:r>
      <w:r>
        <w:t xml:space="preserve">   water    </w:t>
      </w:r>
      <w:r>
        <w:t xml:space="preserve">   weight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Fluid Work Search</dc:title>
  <dcterms:created xsi:type="dcterms:W3CDTF">2021-10-11T07:13:13Z</dcterms:created>
  <dcterms:modified xsi:type="dcterms:W3CDTF">2021-10-11T07:13:13Z</dcterms:modified>
</cp:coreProperties>
</file>