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Ele  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electrolyte concentration affects the body’s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Fliuid inside the vessels (veins, arteries, and capillaries)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regulates the amount of water kidney tubules absorb, and is released in response to low blow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body enhances or intensifies an original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Acid-base balance is another important aspect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Potassium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water always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chemical element has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7.35- 7.45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Phosphate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Positively charged ion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Controls what goes in/out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kidneys regulate what level in the ECF by conserving &amp; excreting the ions in the renal tubules.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 _______ causes loss of fluid &amp;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Pressure exerted to stop the flow of water across 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.(Water intake &amp; output) The days average adult takes in approximately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Thirst is often mistaken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Intracellular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50%-60% of total body weight that makes up a large portion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Extracellular fluid appears mostly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occurs when breathing is inadequate &amp; respiratory acid builds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body reverses an original stimulus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exchange, substances pass through fluid compartments and cellular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Diffusion of pure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tissue turns into fat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Negatively charged ion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Watery fluid found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 at risk for fluid &amp; electrolyte imbalances, due to excessive exercise, poor fluid intake after exercising, &amp; excessive use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Obstruction of the lymphatic flow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Combination of a base &amp; an acid is created when a positive ion replaces positive hydrogen ions of an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Ele  ctrolytes</dc:title>
  <dcterms:created xsi:type="dcterms:W3CDTF">2021-10-11T07:12:59Z</dcterms:created>
  <dcterms:modified xsi:type="dcterms:W3CDTF">2021-10-11T07:12:59Z</dcterms:modified>
</cp:coreProperties>
</file>