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distal tubules of the kidneys to reabsorb sodium and excrete potassium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accounts for 100 to 200 ml/day of fluid loss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accurate method of assessing fluid status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line of defense to restore 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body 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passive process by which molecules of a solute move from an area of higher concentration to an area of lower concentration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plasma within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loss that is measurable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symptom of dehydration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fluids that pull body water out of the intravascular compartment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Electrolytes</dc:title>
  <dcterms:created xsi:type="dcterms:W3CDTF">2021-10-11T07:14:07Z</dcterms:created>
  <dcterms:modified xsi:type="dcterms:W3CDTF">2021-10-11T07:14:07Z</dcterms:modified>
</cp:coreProperties>
</file>