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Fluid and Electrolytes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 fluid loss with decreased circulating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 easily toxic with hypokalemia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(2 x Na) + (BUN / 2.8) + (glucose /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Fruits and legumes are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and electrolytes are present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Normal level 8.6- 10.2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Chocolate and peanut butter are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 affected by sodium imbalance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Hypertonic fluid volume deficit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Abbreviation for electrocardiogram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Abbreviation for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Patient position for oral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a high serum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System affected by potassium imbalance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Hyponatremia  is low serum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Lowers elevated K and Ca in severe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Hypervolemia is fluid volume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Forces K from ECF to ICF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Effective loop diuretic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Site of calcium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Can't do this with potassium tablet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Indicator of fluid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 regulating potassium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Cause of hypercalcemia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Abbreviation for Sodium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and Electrolytes</dc:title>
  <dcterms:created xsi:type="dcterms:W3CDTF">2021-10-11T07:12:34Z</dcterms:created>
  <dcterms:modified xsi:type="dcterms:W3CDTF">2021-10-11T07:12:34Z</dcterms:modified>
</cp:coreProperties>
</file>