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and Sodium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fluid overload    </w:t>
      </w:r>
      <w:r>
        <w:t xml:space="preserve">   four cups    </w:t>
      </w:r>
      <w:r>
        <w:t xml:space="preserve">   thirty two ounces    </w:t>
      </w:r>
      <w:r>
        <w:t xml:space="preserve">   restrictions    </w:t>
      </w:r>
      <w:r>
        <w:t xml:space="preserve">   no salt    </w:t>
      </w:r>
      <w:r>
        <w:t xml:space="preserve">   use spices    </w:t>
      </w:r>
      <w:r>
        <w:t xml:space="preserve">   use herbs    </w:t>
      </w:r>
      <w:r>
        <w:t xml:space="preserve">   high    </w:t>
      </w:r>
      <w:r>
        <w:t xml:space="preserve">   fluid gains    </w:t>
      </w:r>
      <w:r>
        <w:t xml:space="preserve">   Limits    </w:t>
      </w:r>
      <w:r>
        <w:t xml:space="preserve">   Dry weight    </w:t>
      </w:r>
      <w:r>
        <w:t xml:space="preserve">   Sodium    </w:t>
      </w:r>
      <w:r>
        <w:t xml:space="preserve">   Fluid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and Sodium</dc:title>
  <dcterms:created xsi:type="dcterms:W3CDTF">2021-10-11T07:13:37Z</dcterms:created>
  <dcterms:modified xsi:type="dcterms:W3CDTF">2021-10-11T07:13:37Z</dcterms:modified>
</cp:coreProperties>
</file>