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rate    </w:t>
      </w:r>
      <w:r>
        <w:t xml:space="preserve">   rise    </w:t>
      </w:r>
      <w:r>
        <w:t xml:space="preserve">   float    </w:t>
      </w:r>
      <w:r>
        <w:t xml:space="preserve">   sink    </w:t>
      </w:r>
      <w:r>
        <w:t xml:space="preserve">   buoyance    </w:t>
      </w:r>
      <w:r>
        <w:t xml:space="preserve">   Density    </w:t>
      </w:r>
      <w:r>
        <w:t xml:space="preserve">   volume    </w:t>
      </w:r>
      <w:r>
        <w:t xml:space="preserve">   mass    </w:t>
      </w:r>
      <w:r>
        <w:t xml:space="preserve">   Archimedes principle    </w:t>
      </w:r>
      <w:r>
        <w:t xml:space="preserve">   gas    </w:t>
      </w:r>
      <w:r>
        <w:t xml:space="preserve">   thermal expansion    </w:t>
      </w:r>
      <w:r>
        <w:t xml:space="preserve">   viscosity    </w:t>
      </w:r>
      <w:r>
        <w:t xml:space="preserve">   flow    </w:t>
      </w:r>
      <w:r>
        <w:t xml:space="preserve">   particles    </w:t>
      </w:r>
      <w:r>
        <w:t xml:space="preserve">   Fluids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Fluids</dc:title>
  <dcterms:created xsi:type="dcterms:W3CDTF">2021-10-11T07:12:47Z</dcterms:created>
  <dcterms:modified xsi:type="dcterms:W3CDTF">2021-10-11T07:12:47Z</dcterms:modified>
</cp:coreProperties>
</file>