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the pressure, you could ____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Faster moving air creates low pressure.  Slower moving air creates high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Decreasing the volume _____ the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force on an object submerged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less dense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gravity depends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pressure depends on the ____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Airplanes and helicopters fly because of this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increase the pressure, you could ____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matter that has no fixed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Hydraulic lifts work because of this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Liquids and gasses are considered to be this type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matter that is rigid and has a fixed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Pressure felt because an object is submerged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Oil floats on water because oil is ___ dense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number of pounds on one square inch because of atmospheric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Hydraulic lifts can turn a little force into a big force by _____ the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buoyant force is equal to the weight of the water displaced.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pressure on a fluid is distributed evenly through the whole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buoyant force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Fluids travel faster through a small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has a fixed volume, but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temperature of a gas increases, the volume will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pressure on a gas is increased, the volume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Increasing the volume _____ the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of the Bible that mentions air having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Pounds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 move up and down in the water by changing their _____, which changes their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to astronauts when they go in space with no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Things that are more dense will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 an object to float, the force of gravity and the buoyant force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Liquid pressure depends on the ____ of the liquid the object is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</dc:title>
  <dcterms:created xsi:type="dcterms:W3CDTF">2021-10-11T07:14:19Z</dcterms:created>
  <dcterms:modified xsi:type="dcterms:W3CDTF">2021-10-11T07:14:19Z</dcterms:modified>
</cp:coreProperties>
</file>