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Fluids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room something takes up (cm3 or m3 )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liquid turns into a gas (this may occur below the boiling point)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matter that something is made from (g or kg)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liquid turns into a gas in all parts of it, creating bubbles in the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Gets smaller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temperature at which a solid turns into a liquid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gas turns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at which a liquid turns into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which forms one or more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mass that one cubic centimetre of a substance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Fluids </dc:title>
  <dcterms:created xsi:type="dcterms:W3CDTF">2021-10-11T07:14:24Z</dcterms:created>
  <dcterms:modified xsi:type="dcterms:W3CDTF">2021-10-11T07:14:24Z</dcterms:modified>
</cp:coreProperties>
</file>