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Fluids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volume of fluid that passes a point in a pipe or tube in a certain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Instrument used to measure the density of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upward force that a fluid exerts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States that all matter is made up of tiny moving particles that attract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Measurement of the amount of data or number of particles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substance that acts as a weight and alters buoyancy of a vehicle,a ship, submarine, hot air balloon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measure of a force of gravity pulling on an object, measured in Newtons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measure of thickness or thinness of an object, how fast the fluid will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measurement of the amount of space an object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Broken or choppy movement of water like rapids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force that acts to slow a moving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Confined, pressurized systems that use moving liquids to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water travels in straight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Mass per unit of volume, measured by dividing the mass of a substance by its volume.  G/ml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Fluids Vocabulary</dc:title>
  <dcterms:created xsi:type="dcterms:W3CDTF">2021-10-11T07:14:17Z</dcterms:created>
  <dcterms:modified xsi:type="dcterms:W3CDTF">2021-10-11T07:14:17Z</dcterms:modified>
</cp:coreProperties>
</file>