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Flunked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Flora    </w:t>
      </w:r>
      <w:r>
        <w:t xml:space="preserve">   Gargoyles    </w:t>
      </w:r>
      <w:r>
        <w:t xml:space="preserve">   Wands    </w:t>
      </w:r>
      <w:r>
        <w:t xml:space="preserve">   Jax    </w:t>
      </w:r>
      <w:r>
        <w:t xml:space="preserve">   Kayla    </w:t>
      </w:r>
      <w:r>
        <w:t xml:space="preserve">   Professor Wolfington    </w:t>
      </w:r>
      <w:r>
        <w:t xml:space="preserve">   Miri    </w:t>
      </w:r>
      <w:r>
        <w:t xml:space="preserve">   Royal Manor    </w:t>
      </w:r>
      <w:r>
        <w:t xml:space="preserve">   Villains    </w:t>
      </w:r>
      <w:r>
        <w:t xml:space="preserve">   Headmistress    </w:t>
      </w:r>
      <w:r>
        <w:t xml:space="preserve">   Enchantasia    </w:t>
      </w:r>
      <w:r>
        <w:t xml:space="preserve">   Gilly    </w:t>
      </w:r>
      <w:r>
        <w:t xml:space="preserve">   Enchanted    </w:t>
      </w:r>
      <w:r>
        <w:t xml:space="preserve">   FTRS    </w:t>
      </w:r>
      <w:r>
        <w:t xml:space="preserve">   Evil Queen    </w:t>
      </w:r>
      <w:r>
        <w:t xml:space="preserve">   Bad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Flunked</dc:title>
  <dcterms:created xsi:type="dcterms:W3CDTF">2021-10-11T07:13:18Z</dcterms:created>
  <dcterms:modified xsi:type="dcterms:W3CDTF">2021-10-11T07:13:18Z</dcterms:modified>
</cp:coreProperties>
</file>