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Flunked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related to or characterized by catatonia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harmful effect,  especially in a gradual or subtle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distinguishing mark or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special ability to understand that can't be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planted (seed) by scattering it on or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greatly astonished or amazed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 or distraught with fear; anxiously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return to its former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woman's dress above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firmness of mind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 of a person's or animal's body area between the ribs and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small thin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untidy or disheveled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of rooms where individuals may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thought to be true; accused but not proven</w:t>
            </w:r>
          </w:p>
        </w:tc>
      </w:tr>
    </w:tbl>
    <w:p>
      <w:pPr>
        <w:pStyle w:val="WordBankLarge"/>
      </w:pPr>
      <w:r>
        <w:t xml:space="preserve">   catonic    </w:t>
      </w:r>
      <w:r>
        <w:t xml:space="preserve">   envious    </w:t>
      </w:r>
      <w:r>
        <w:t xml:space="preserve">   unkempt    </w:t>
      </w:r>
      <w:r>
        <w:t xml:space="preserve">   dumbfounded    </w:t>
      </w:r>
      <w:r>
        <w:t xml:space="preserve">   flank    </w:t>
      </w:r>
      <w:r>
        <w:t xml:space="preserve">   franticly    </w:t>
      </w:r>
      <w:r>
        <w:t xml:space="preserve">   bodice    </w:t>
      </w:r>
      <w:r>
        <w:t xml:space="preserve">   pernicious    </w:t>
      </w:r>
      <w:r>
        <w:t xml:space="preserve">   sowed    </w:t>
      </w:r>
      <w:r>
        <w:t xml:space="preserve">   allegedly    </w:t>
      </w:r>
      <w:r>
        <w:t xml:space="preserve">   dormitory    </w:t>
      </w:r>
      <w:r>
        <w:t xml:space="preserve">   gritted    </w:t>
      </w:r>
      <w:r>
        <w:t xml:space="preserve">   insignia    </w:t>
      </w:r>
      <w:r>
        <w:t xml:space="preserve">   knack     </w:t>
      </w:r>
      <w:r>
        <w:t xml:space="preserve">   petite    </w:t>
      </w:r>
      <w:r>
        <w:t xml:space="preserve">   rehabilitate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Flunked  Crossword</dc:title>
  <dcterms:created xsi:type="dcterms:W3CDTF">2021-10-11T07:13:30Z</dcterms:created>
  <dcterms:modified xsi:type="dcterms:W3CDTF">2021-10-11T07:13:30Z</dcterms:modified>
</cp:coreProperties>
</file>