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Flunked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cinderella    </w:t>
      </w:r>
      <w:r>
        <w:t xml:space="preserve">   escape    </w:t>
      </w:r>
      <w:r>
        <w:t xml:space="preserve">   evil    </w:t>
      </w:r>
      <w:r>
        <w:t xml:space="preserve">   fairy    </w:t>
      </w:r>
      <w:r>
        <w:t xml:space="preserve">   flunked    </w:t>
      </w:r>
      <w:r>
        <w:t xml:space="preserve">   flying    </w:t>
      </w:r>
      <w:r>
        <w:t xml:space="preserve">   friend    </w:t>
      </w:r>
      <w:r>
        <w:t xml:space="preserve">   gargoyles    </w:t>
      </w:r>
      <w:r>
        <w:t xml:space="preserve">   happy    </w:t>
      </w:r>
      <w:r>
        <w:t xml:space="preserve">   hero    </w:t>
      </w:r>
      <w:r>
        <w:t xml:space="preserve">   magic    </w:t>
      </w:r>
      <w:r>
        <w:t xml:space="preserve">   pegasus    </w:t>
      </w:r>
      <w:r>
        <w:t xml:space="preserve">   princess    </w:t>
      </w:r>
      <w:r>
        <w:t xml:space="preserve">   queen    </w:t>
      </w:r>
      <w:r>
        <w:t xml:space="preserve">   royal    </w:t>
      </w:r>
      <w:r>
        <w:t xml:space="preserve">   stepmother    </w:t>
      </w:r>
      <w:r>
        <w:t xml:space="preserve">   troll    </w:t>
      </w:r>
      <w:r>
        <w:t xml:space="preserve">   villian    </w:t>
      </w:r>
      <w:r>
        <w:t xml:space="preserve">   wicked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Flunked</dc:title>
  <dcterms:created xsi:type="dcterms:W3CDTF">2021-10-11T07:12:42Z</dcterms:created>
  <dcterms:modified xsi:type="dcterms:W3CDTF">2021-10-11T07:12:42Z</dcterms:modified>
</cp:coreProperties>
</file>