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Fluoride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stains occur on the surface of the tooth when someone has mild, moderate, or severe fluorosis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trays are usually used when the first permanent molars have erupted.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Sodium Fluoride is the best evidence-based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Fluoride is the _____________ most abundant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Fluoride in _____________ adsorbs onto demineralized tooth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allow client to _____________ fluoride.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Fluoride interferes with enzyme activity of 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Fluoride is considered to be the most effective _____________ inhibiting 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mechanism of action of fluoride is applied directly onto the teeth and helps reduce the acid production in the oral cavity?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fluoride tray treatment must stay in the oral cavity for _____________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_____________ fluoridation provides only a limited exposure to children, as consumption tends to decline with increase in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White spots occur on the surface of the teeth when someone has _____________ fluorosis.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During a fluoride procedure using trays, which part of the dentition would a DH begin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_____________ trays are usually used for primary dentition.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type of acid does the stomach produce during fluoride toxicity?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fluoride amount in _____________ is usually between 0.10-0.15%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Consumption of too much fluoride may result in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Fluoride inhibits _____________ by protecting the teeth against acids that dissolve tooth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Severe fluorosis is common where fluoride levels in _____________ are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fluorosis results from hypomineralization in enamel surfaces of teeth that have been exposed to fluoride ingested during enamel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client must avoid eating, drinking, smoking (anything in the oral cavity) for _____________ minutes post fluoride treatment when using trays.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Fluoride _____________ is used primarily for very young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 appears on the tooth surface when it looks worn and hypoplastic when someone has severe fluorosis.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Fluoride also provides protection against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 fluoride should be used for porcelain, composites, ionomers, and sealants.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During acid attacks, subsurface _____________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Systemic fluorides are also known as _____________ fluorides.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_____________ trays are usually used when the second permanent molars have erupted.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_____________ may occur if fluoride is ingested during the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type of mechanism of action of fluoride is ingested making the enamel more resistant during formation?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Fluoride</dc:title>
  <dcterms:created xsi:type="dcterms:W3CDTF">2021-10-11T07:13:04Z</dcterms:created>
  <dcterms:modified xsi:type="dcterms:W3CDTF">2021-10-11T07:13:04Z</dcterms:modified>
</cp:coreProperties>
</file>