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Fluoride and Dentifrices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Potassium nitrate is a ingredient in dentifrices to help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optimal fluoride level?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ingredient in dentifrices is the detergent?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fluoride is contraindicated in the presence of tooth colored restorations and porcelain?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Children under what age should not use fluoride rinses?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fluoride dosage for a child that is birth-6 months?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ingredient in dentifrices helps with tartar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fluoride has a concentration of 8%?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application of Fluoride contains 5% NaF?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fluoride is an unstable solution and has an unpleasant taste?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ingredient in dentifrices helps with caries?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climate will have a higher concentration of fluoride, warmer or colder?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fluoride has a concentration of 1.23%?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agency monitors water fluoridation?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ingredient in dentifrices is for antibacterial?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Fluoride and Dentifrices</dc:title>
  <dcterms:created xsi:type="dcterms:W3CDTF">2021-10-11T07:13:01Z</dcterms:created>
  <dcterms:modified xsi:type="dcterms:W3CDTF">2021-10-11T07:13:01Z</dcterms:modified>
</cp:coreProperties>
</file>