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Fluoride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Fluoride is often found in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outter surface of the tooth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introduced in the city of Pittsburgh in 1951?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Fluoride works by making a strong ________ to the tooth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makes teeth strong and protects them from cavities?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condition that can happen if you take too much fluoride.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cavity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Fluoride helps protect your teeth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are produced by bacteria, and cause cavities.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use a fluoride toothpaste to __________ my teeth!</w:t>
            </w:r>
          </w:p>
        </w:tc>
      </w:tr>
    </w:tbl>
    <w:p>
      <w:pPr>
        <w:pStyle w:val="WordBankMedium"/>
      </w:pPr>
      <w:r>
        <w:t xml:space="preserve">   WaterFluoridation    </w:t>
      </w:r>
      <w:r>
        <w:t xml:space="preserve">   Brush    </w:t>
      </w:r>
      <w:r>
        <w:t xml:space="preserve">   Cavities    </w:t>
      </w:r>
      <w:r>
        <w:t xml:space="preserve">   Decay    </w:t>
      </w:r>
      <w:r>
        <w:t xml:space="preserve">   Bond    </w:t>
      </w:r>
      <w:r>
        <w:t xml:space="preserve">   Toothpaste    </w:t>
      </w:r>
      <w:r>
        <w:t xml:space="preserve">   Enamel    </w:t>
      </w:r>
      <w:r>
        <w:t xml:space="preserve">   Acids    </w:t>
      </w:r>
      <w:r>
        <w:t xml:space="preserve">   Fluoride    </w:t>
      </w:r>
      <w:r>
        <w:t xml:space="preserve">   DentalFluorosis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Fluoride</dc:title>
  <dcterms:created xsi:type="dcterms:W3CDTF">2021-10-11T07:13:34Z</dcterms:created>
  <dcterms:modified xsi:type="dcterms:W3CDTF">2021-10-11T07:13:34Z</dcterms:modified>
</cp:coreProperties>
</file>