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Fluoroscopy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exam uses intravenous contrast to better to better visualize the urinary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Before using iodinated contrast, always verify that a patient isn't allergic to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Between which vertebrae is a needle inserted for a lumbar puncture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semesters are left for the class of 2020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 Low As Reasonably Achievable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is a needle inserted for a myelogram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is the tube located in relation to 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is the image intensifier in relation to the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Examination of the synovial joints where fluoro is used to place contrast in the joint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Examination that demonstrates the functionality of the pharynx and esophagus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Examination of the distal esophagus, stomach, and duodenum (abbr.)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barium swallow, also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dynamic x-ray in "real time"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Best patient position to demonstrate a hiatal hernia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positive contrast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Best place to stand during a fluoroscopic exam, in relation to the Radiologist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Examination of the large intestine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Element used in shields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Examination that demonstrates the function of the uterus and fallopian tubes (abbr.)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negative contrast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Fluoroscopy</dc:title>
  <dcterms:created xsi:type="dcterms:W3CDTF">2021-10-11T07:14:13Z</dcterms:created>
  <dcterms:modified xsi:type="dcterms:W3CDTF">2021-10-11T07:14:13Z</dcterms:modified>
</cp:coreProperties>
</file>