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Fluoroscopy Scramble</w:t>
      </w:r>
    </w:p>
    <w:p>
      <w:pPr>
        <w:pStyle w:val="Questions"/>
      </w:pPr>
      <w:r>
        <w:t xml:space="preserve">1. OTCUTFNILAU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AEREHCTAL ACSLEPLO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RDFIOAE-BERTDCI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CIYNDMA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YAFSET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UTCRTSISRE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EITPTNA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SIIGCTAOND AIIGMGN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NOLBMAAR ESEVSSL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NLOAWGWISL DORESSIDR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Fluoroscopy Scramble</dc:title>
  <dcterms:created xsi:type="dcterms:W3CDTF">2021-10-11T07:13:46Z</dcterms:created>
  <dcterms:modified xsi:type="dcterms:W3CDTF">2021-10-11T07:13:46Z</dcterms:modified>
</cp:coreProperties>
</file>