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Fluoroscopy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 Axial projection demonstrates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APU symptoms, you will need this type of barium enema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bowel exam takes at least this amount of time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term for difficulty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supine projection of the stomach the barium is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located in the prone projection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– pouching of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Contractions in the esophagus to propel food toward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successful completion of the small bowel exam, the contrast terminates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Pouch- like structure formed at the junction of the pharynx and the esophagus is this type of  diverticulum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performing an esophagram, the IR is placed at this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are a diva, you would need to have this type of barium enema.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 film is usually taken before performing a fluoroscopy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- pouching of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 angulation for a PA axial position of the colon is 30-40 degrees_________.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 is an obstruction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should be _______ at least eight hours prior to having a GI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density contrast used to perform fluoroscopy exams.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RAO projection is the same as this projection.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left splenic flexure is demonstrated in this position (prone).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located in the prone projection of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history of _____________ is an indication for an Upper GI.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Fluoroscopy Word Puzzle</dc:title>
  <dcterms:created xsi:type="dcterms:W3CDTF">2021-10-11T07:14:22Z</dcterms:created>
  <dcterms:modified xsi:type="dcterms:W3CDTF">2021-10-11T07:14:22Z</dcterms:modified>
</cp:coreProperties>
</file>