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loving    </w:t>
      </w:r>
      <w:r>
        <w:t xml:space="preserve">   hardworking    </w:t>
      </w:r>
      <w:r>
        <w:t xml:space="preserve">   evil    </w:t>
      </w:r>
      <w:r>
        <w:t xml:space="preserve">   caring    </w:t>
      </w:r>
      <w:r>
        <w:t xml:space="preserve">   stubborn    </w:t>
      </w:r>
      <w:r>
        <w:t xml:space="preserve">   Queen    </w:t>
      </w:r>
      <w:r>
        <w:t xml:space="preserve">   money    </w:t>
      </w:r>
      <w:r>
        <w:t xml:space="preserve">   fish    </w:t>
      </w:r>
      <w:r>
        <w:t xml:space="preserve">   ocean    </w:t>
      </w:r>
      <w:r>
        <w:t xml:space="preserve">   pollution    </w:t>
      </w:r>
      <w:r>
        <w:t xml:space="preserve">   bully    </w:t>
      </w:r>
      <w:r>
        <w:t xml:space="preserve">   casino    </w:t>
      </w:r>
      <w:r>
        <w:t xml:space="preserve">   trouble    </w:t>
      </w:r>
      <w:r>
        <w:t xml:space="preserve">   Dusty    </w:t>
      </w:r>
      <w:r>
        <w:t xml:space="preserve">   boat    </w:t>
      </w:r>
      <w:r>
        <w:t xml:space="preserve">   gambling    </w:t>
      </w:r>
      <w:r>
        <w:t xml:space="preserve">   gulf    </w:t>
      </w:r>
      <w:r>
        <w:t xml:space="preserve">   Florida    </w:t>
      </w:r>
      <w:r>
        <w:t xml:space="preserve">   Flush    </w:t>
      </w:r>
      <w:r>
        <w:t xml:space="preserve">   jail    </w:t>
      </w:r>
      <w:r>
        <w:t xml:space="preserve">   Jasper    </w:t>
      </w:r>
      <w:r>
        <w:t xml:space="preserve">   speeding    </w:t>
      </w:r>
      <w:r>
        <w:t xml:space="preserve">   divorce    </w:t>
      </w:r>
      <w:r>
        <w:t xml:space="preserve">   waste    </w:t>
      </w:r>
      <w:r>
        <w:t xml:space="preserve">   basin    </w:t>
      </w:r>
      <w:r>
        <w:t xml:space="preserve">   CoralQueen    </w:t>
      </w:r>
      <w:r>
        <w:t xml:space="preserve">   Myles    </w:t>
      </w:r>
      <w:r>
        <w:t xml:space="preserve">   Noah    </w:t>
      </w:r>
      <w:r>
        <w:t xml:space="preserve">   sewage    </w:t>
      </w:r>
      <w:r>
        <w:t xml:space="preserve">   Abbey    </w:t>
      </w:r>
      <w:r>
        <w:t xml:space="preserve">   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</dc:title>
  <dcterms:created xsi:type="dcterms:W3CDTF">2021-10-11T07:13:57Z</dcterms:created>
  <dcterms:modified xsi:type="dcterms:W3CDTF">2021-10-11T07:13:57Z</dcterms:modified>
</cp:coreProperties>
</file>