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Flush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noah moms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whats was the "blood" on shellys jeep?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news paper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the boat that noah and abbey took from rados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whats did noah and abbey call there operation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dusty son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noah sisters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whats was the boats name that was dumping in the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channel tv for paine interview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whats rado's dogs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whats the authors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noah dads name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Flush </dc:title>
  <dcterms:created xsi:type="dcterms:W3CDTF">2021-10-11T07:12:52Z</dcterms:created>
  <dcterms:modified xsi:type="dcterms:W3CDTF">2021-10-11T07:12:52Z</dcterms:modified>
</cp:coreProperties>
</file>