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Abbey and Noah going to buy?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Radu's dogs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Noah's dads boats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'What did Abbey and Noah do to the satellite dish?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Dusty dumping into the ocean?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Shelly dating?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 is Noah's sister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another one of Noah's friend?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Abbey reading  while Noah went to dump the dye?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Author?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Noah's dads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was Noah's dad in jail?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Shelly using the gun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Abbey's brothers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Noah's moms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Flush</dc:title>
  <dcterms:created xsi:type="dcterms:W3CDTF">2021-10-11T07:12:54Z</dcterms:created>
  <dcterms:modified xsi:type="dcterms:W3CDTF">2021-10-11T07:12:54Z</dcterms:modified>
</cp:coreProperties>
</file>