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noahs parents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dustys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abbey take when she ranaway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apologized to noah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noahs 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dusty care about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Noahs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Noahs dads boat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lice peekings girlfriend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color was the food coloring abbey and  noah bought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casino boat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Noahs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"D"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one of noahs friends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Flush</dc:title>
  <dcterms:created xsi:type="dcterms:W3CDTF">2021-10-11T07:12:59Z</dcterms:created>
  <dcterms:modified xsi:type="dcterms:W3CDTF">2021-10-11T07:12:59Z</dcterms:modified>
</cp:coreProperties>
</file>