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sneered    </w:t>
      </w:r>
      <w:r>
        <w:t xml:space="preserve">   phony    </w:t>
      </w:r>
      <w:r>
        <w:t xml:space="preserve">   slammer    </w:t>
      </w:r>
      <w:r>
        <w:t xml:space="preserve">   Miami Herald    </w:t>
      </w:r>
      <w:r>
        <w:t xml:space="preserve">   Thunder Beach    </w:t>
      </w:r>
      <w:r>
        <w:t xml:space="preserve">   Mr. Shine    </w:t>
      </w:r>
      <w:r>
        <w:t xml:space="preserve">   Jasper    </w:t>
      </w:r>
      <w:r>
        <w:t xml:space="preserve">   Bull    </w:t>
      </w:r>
      <w:r>
        <w:t xml:space="preserve">   sewage    </w:t>
      </w:r>
      <w:r>
        <w:t xml:space="preserve">   environment    </w:t>
      </w:r>
      <w:r>
        <w:t xml:space="preserve">   attorney    </w:t>
      </w:r>
      <w:r>
        <w:t xml:space="preserve">   berthed    </w:t>
      </w:r>
      <w:r>
        <w:t xml:space="preserve">   Shelly    </w:t>
      </w:r>
      <w:r>
        <w:t xml:space="preserve">   Lice    </w:t>
      </w:r>
      <w:r>
        <w:t xml:space="preserve">   snuffed    </w:t>
      </w:r>
      <w:r>
        <w:t xml:space="preserve">   jowly    </w:t>
      </w:r>
      <w:r>
        <w:t xml:space="preserve">   skiff    </w:t>
      </w:r>
      <w:r>
        <w:t xml:space="preserve">   Florida    </w:t>
      </w:r>
      <w:r>
        <w:t xml:space="preserve">   Coral Queen    </w:t>
      </w:r>
      <w:r>
        <w:t xml:space="preserve">   Dusty    </w:t>
      </w:r>
      <w:r>
        <w:t xml:space="preserve">   Paine    </w:t>
      </w:r>
      <w:r>
        <w:t xml:space="preserve">   Mom    </w:t>
      </w:r>
      <w:r>
        <w:t xml:space="preserve">   Abbey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Flush</dc:title>
  <dcterms:created xsi:type="dcterms:W3CDTF">2021-10-11T07:13:06Z</dcterms:created>
  <dcterms:modified xsi:type="dcterms:W3CDTF">2021-10-11T07:13:06Z</dcterms:modified>
</cp:coreProperties>
</file>