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Flush :}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ocean    </w:t>
      </w:r>
      <w:r>
        <w:t xml:space="preserve">   escape    </w:t>
      </w:r>
      <w:r>
        <w:t xml:space="preserve">   donnamulman    </w:t>
      </w:r>
      <w:r>
        <w:t xml:space="preserve">   jasper    </w:t>
      </w:r>
      <w:r>
        <w:t xml:space="preserve">   dye    </w:t>
      </w:r>
      <w:r>
        <w:t xml:space="preserve">   ink    </w:t>
      </w:r>
      <w:r>
        <w:t xml:space="preserve">   shelly    </w:t>
      </w:r>
      <w:r>
        <w:t xml:space="preserve">   lice    </w:t>
      </w:r>
      <w:r>
        <w:t xml:space="preserve">   dusty mulman    </w:t>
      </w:r>
      <w:r>
        <w:t xml:space="preserve">   noah    </w:t>
      </w:r>
      <w:r>
        <w:t xml:space="preserve">   flush    </w:t>
      </w:r>
      <w:r>
        <w:t xml:space="preserve">   underwood    </w:t>
      </w:r>
      <w:r>
        <w:t xml:space="preserve">   boat    </w:t>
      </w:r>
      <w:r>
        <w:t xml:space="preserve">   sunk    </w:t>
      </w:r>
      <w:r>
        <w:t xml:space="preserve">   jail    </w:t>
      </w:r>
      <w:r>
        <w:t xml:space="preserve">   paine    </w:t>
      </w:r>
      <w:r>
        <w:t xml:space="preserve">   carl hiaasen    </w:t>
      </w:r>
      <w:r>
        <w:t xml:space="preserve">   Abby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Flush :}</dc:title>
  <dcterms:created xsi:type="dcterms:W3CDTF">2021-10-11T07:13:09Z</dcterms:created>
  <dcterms:modified xsi:type="dcterms:W3CDTF">2021-10-11T07:13:09Z</dcterms:modified>
</cp:coreProperties>
</file>