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dirty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u call a red and brown turtle with a big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flat bottom open boat with sharp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small inflatable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boat good for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is the name of the Island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 American Indian tribe from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edible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filled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prison for a crime is call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trees that grow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stick use for hunting large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u call a stern of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that means 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were u gamble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</dc:title>
  <dcterms:created xsi:type="dcterms:W3CDTF">2021-10-11T07:13:11Z</dcterms:created>
  <dcterms:modified xsi:type="dcterms:W3CDTF">2021-10-11T07:13:11Z</dcterms:modified>
</cp:coreProperties>
</file>