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Flush Choice Board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Dark, gloomy, or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stick with a hook or barbed spear, for landing large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presence in or introduction into the environment of a substance or thing that has harmful or poisonous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turtle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shallow, flat-bottomed open boat with sharp bow and square stern.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people gamble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tree or shrub that grows in chiefly tropical coastal swamps that are flooded at high tide.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flat-bottomed boat with square ends, used chiefly on inland waterways.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Small, low placed island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gambling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flat surface forming the stern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small, edible, commercially valuable marine fish of the herring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 in Flush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legally held in prison as a punishment for crimes they have committed or while awaiting trial.</w:t>
            </w:r>
          </w:p>
        </w:tc>
      </w:tr>
    </w:tbl>
    <w:p>
      <w:pPr>
        <w:pStyle w:val="WordBankMedium"/>
      </w:pPr>
      <w:r>
        <w:t xml:space="preserve">   Skiff    </w:t>
      </w:r>
      <w:r>
        <w:t xml:space="preserve">   Murky    </w:t>
      </w:r>
      <w:r>
        <w:t xml:space="preserve">   Keys    </w:t>
      </w:r>
      <w:r>
        <w:t xml:space="preserve">   Loggerhead    </w:t>
      </w:r>
      <w:r>
        <w:t xml:space="preserve">   Mangroves    </w:t>
      </w:r>
      <w:r>
        <w:t xml:space="preserve">   Johnboat    </w:t>
      </w:r>
      <w:r>
        <w:t xml:space="preserve">   Sewage     </w:t>
      </w:r>
      <w:r>
        <w:t xml:space="preserve">   Casino    </w:t>
      </w:r>
      <w:r>
        <w:t xml:space="preserve">   Transom    </w:t>
      </w:r>
      <w:r>
        <w:t xml:space="preserve">   Gaff    </w:t>
      </w:r>
      <w:r>
        <w:t xml:space="preserve">   Prisoner    </w:t>
      </w:r>
      <w:r>
        <w:t xml:space="preserve">   Pollution    </w:t>
      </w:r>
      <w:r>
        <w:t xml:space="preserve">   Pilchard    </w:t>
      </w:r>
      <w:r>
        <w:t xml:space="preserve">   Noah    </w:t>
      </w:r>
      <w:r>
        <w:t xml:space="preserve">   Coral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Flush Choice Board #1</dc:title>
  <dcterms:created xsi:type="dcterms:W3CDTF">2021-10-11T07:13:55Z</dcterms:created>
  <dcterms:modified xsi:type="dcterms:W3CDTF">2021-10-11T07:13:55Z</dcterms:modified>
</cp:coreProperties>
</file>