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Flush Coice Activity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public room or building where gambling games are played.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Dark and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introduction into the environment of a substance or thing that has harmful or poisonous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Waste water and excrement conveyed in sewers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stick with a hook or barbed spear, for landing large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low laying island or reef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small, edible, commercially valuable marine fish of the herring family.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flat bottomed boat with square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legally held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flat surface forming the stern of a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tree or shrub that grows in tropical swamps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reddish-brownish turtle with a very large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shallow, flat-bottomed open boat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Flush Coice Activity Board</dc:title>
  <dcterms:created xsi:type="dcterms:W3CDTF">2021-10-11T07:13:59Z</dcterms:created>
  <dcterms:modified xsi:type="dcterms:W3CDTF">2021-10-11T07:13:59Z</dcterms:modified>
</cp:coreProperties>
</file>