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Flush Crossword!!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greatly embarrased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pull or carry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brief, violent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mooring space assigned to a ship; 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marking the limits of 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yelling or screaming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angry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circular movement of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low place in the surface of the land, usually with a bbody of water occupying the lowest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frame or boby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near the back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chooses to die for a cause he or she believes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search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big barrel for holding liquids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gets in the way of clear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lessen or loosen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believe something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sum of money used as a security deposit to ensure that an accused person returns for his or her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correct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is ridiculous or 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pull tight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Crossword!!</dc:title>
  <dcterms:created xsi:type="dcterms:W3CDTF">2021-10-11T07:13:19Z</dcterms:created>
  <dcterms:modified xsi:type="dcterms:W3CDTF">2021-10-11T07:13:19Z</dcterms:modified>
</cp:coreProperties>
</file>