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coastguard who helped Dusty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Noah and Abbeys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Noah hit when he was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Noah and Abbey with catching Dusty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Shellys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of Flush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Noah and Abbeys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Coral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casino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Noah's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tower did Abbey hide 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Flush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Paines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Noah's sister who is a childhood bitter</w:t>
            </w:r>
          </w:p>
        </w:tc>
      </w:tr>
    </w:tbl>
    <w:p>
      <w:pPr>
        <w:pStyle w:val="WordBankMedium"/>
      </w:pPr>
      <w:r>
        <w:t xml:space="preserve">   Noah    </w:t>
      </w:r>
      <w:r>
        <w:t xml:space="preserve">   Abbey    </w:t>
      </w:r>
      <w:r>
        <w:t xml:space="preserve">   Donna    </w:t>
      </w:r>
      <w:r>
        <w:t xml:space="preserve">   Paine    </w:t>
      </w:r>
      <w:r>
        <w:t xml:space="preserve">   Underwood    </w:t>
      </w:r>
      <w:r>
        <w:t xml:space="preserve">   MrShine    </w:t>
      </w:r>
      <w:r>
        <w:t xml:space="preserve">   CoralQueen    </w:t>
      </w:r>
      <w:r>
        <w:t xml:space="preserve">   DustyMuleman    </w:t>
      </w:r>
      <w:r>
        <w:t xml:space="preserve">   Shelly    </w:t>
      </w:r>
      <w:r>
        <w:t xml:space="preserve">   Lice    </w:t>
      </w:r>
      <w:r>
        <w:t xml:space="preserve">   BillyBabcock    </w:t>
      </w:r>
      <w:r>
        <w:t xml:space="preserve">   FloridaKeys    </w:t>
      </w:r>
      <w:r>
        <w:t xml:space="preserve">   Manatee    </w:t>
      </w:r>
      <w:r>
        <w:t xml:space="preserve">   TunaTower    </w:t>
      </w:r>
      <w:r>
        <w:t xml:space="preserve">   Carl Hiaasen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Crossword</dc:title>
  <dcterms:created xsi:type="dcterms:W3CDTF">2021-10-11T07:13:38Z</dcterms:created>
  <dcterms:modified xsi:type="dcterms:W3CDTF">2021-10-11T07:13:38Z</dcterms:modified>
</cp:coreProperties>
</file>