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by Carl Hiaasen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Fake; not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overturn or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Polluted, impure or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upset, agitated,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Sneaking something away;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Forcefully or with strong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politician,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and active;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hired for exclusive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by Carl Hiaasen Vocab Crossword </dc:title>
  <dcterms:created xsi:type="dcterms:W3CDTF">2021-10-11T07:14:08Z</dcterms:created>
  <dcterms:modified xsi:type="dcterms:W3CDTF">2021-10-11T07:14:08Z</dcterms:modified>
</cp:coreProperties>
</file>