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Flush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Bull    </w:t>
      </w:r>
      <w:r>
        <w:t xml:space="preserve">   Fish    </w:t>
      </w:r>
      <w:r>
        <w:t xml:space="preserve">   Jasper Jr    </w:t>
      </w:r>
      <w:r>
        <w:t xml:space="preserve">   Sewage    </w:t>
      </w:r>
      <w:r>
        <w:t xml:space="preserve">   Undercover    </w:t>
      </w:r>
      <w:r>
        <w:t xml:space="preserve">   Storm    </w:t>
      </w:r>
      <w:r>
        <w:t xml:space="preserve">   Loggerhead Turtle    </w:t>
      </w:r>
      <w:r>
        <w:t xml:space="preserve">   Thunder Beach    </w:t>
      </w:r>
      <w:r>
        <w:t xml:space="preserve">   Lice Peeking    </w:t>
      </w:r>
      <w:r>
        <w:t xml:space="preserve">   Shelly    </w:t>
      </w:r>
      <w:r>
        <w:t xml:space="preserve">   Dusty Muleman    </w:t>
      </w:r>
      <w:r>
        <w:t xml:space="preserve">   Coral Queen    </w:t>
      </w:r>
      <w:r>
        <w:t xml:space="preserve">   Abbey    </w:t>
      </w:r>
      <w:r>
        <w:t xml:space="preserve">   Noah    </w:t>
      </w:r>
      <w:r>
        <w:t xml:space="preserve">   Paine Underwood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Flush </dc:title>
  <dcterms:created xsi:type="dcterms:W3CDTF">2021-10-11T07:13:38Z</dcterms:created>
  <dcterms:modified xsi:type="dcterms:W3CDTF">2021-10-11T07:13:38Z</dcterms:modified>
</cp:coreProperties>
</file>