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officer    </w:t>
      </w:r>
      <w:r>
        <w:t xml:space="preserve">   Abbey    </w:t>
      </w:r>
      <w:r>
        <w:t xml:space="preserve">   Noah    </w:t>
      </w:r>
      <w:r>
        <w:t xml:space="preserve">   Donna    </w:t>
      </w:r>
      <w:r>
        <w:t xml:space="preserve">   Paine    </w:t>
      </w:r>
      <w:r>
        <w:t xml:space="preserve">   Underwood    </w:t>
      </w:r>
      <w:r>
        <w:t xml:space="preserve">   escape    </w:t>
      </w:r>
      <w:r>
        <w:t xml:space="preserve">   sink    </w:t>
      </w:r>
      <w:r>
        <w:t xml:space="preserve">   fire    </w:t>
      </w:r>
      <w:r>
        <w:t xml:space="preserve">   lake    </w:t>
      </w:r>
      <w:r>
        <w:t xml:space="preserve">   ocean    </w:t>
      </w:r>
      <w:r>
        <w:t xml:space="preserve">   Carl Hiaasen    </w:t>
      </w:r>
      <w:r>
        <w:t xml:space="preserve">   Flush    </w:t>
      </w:r>
      <w:r>
        <w:t xml:space="preserve">   jail    </w:t>
      </w:r>
      <w:r>
        <w:t xml:space="preserve">   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Flush</dc:title>
  <dcterms:created xsi:type="dcterms:W3CDTF">2021-10-11T07:12:45Z</dcterms:created>
  <dcterms:modified xsi:type="dcterms:W3CDTF">2021-10-11T07:12:45Z</dcterms:modified>
</cp:coreProperties>
</file>