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Flush choice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reddish-brown turtle with a very large head, occurring chiefly in warm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string of tropical islands stretching about 120 miles off the southern tip of the U.S. state of Florida, between the Atlantic Ocean and Gulf of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shallow, flat-bottomed open boat with sharp bow and square stern.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tree or shrub that grows in chiefly tropical coastal swamps that are flooded at high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liquid) dark and dirty; not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stick with a hook or barbed spear, for landing large fis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public room or building where gambling games are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waste water and excrement conveyed in sewers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presence in or introduction into the environment of a substance or thing that has harmful or poisonous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legally held in prison as a punishment for crimes they have committed or while awaiting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horizontal beam reinforcing the stern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edible, commercially valuable marine fish of the herring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flat-bottomed boat with square 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 choice project </dc:title>
  <dcterms:created xsi:type="dcterms:W3CDTF">2021-10-11T07:14:01Z</dcterms:created>
  <dcterms:modified xsi:type="dcterms:W3CDTF">2021-10-11T07:14:01Z</dcterms:modified>
</cp:coreProperties>
</file>