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Flush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surface forming the stern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harming the environment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turtle with a very large head usually living in warm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and water put into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people go and spend money on betting, gambling, or on a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held as punishment for a crime they are said to have committed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open boat with usually one or two bench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edible fish of the herring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Florida with hot sun, ocean, and bays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tree or shrub in coastal swamps that form dense thickets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 boat propelled by oars, sail, or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 used for catching large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Foggy; not clear (usually referring 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vocabulary </dc:title>
  <dcterms:created xsi:type="dcterms:W3CDTF">2021-10-11T07:13:57Z</dcterms:created>
  <dcterms:modified xsi:type="dcterms:W3CDTF">2021-10-11T07:13:57Z</dcterms:modified>
</cp:coreProperties>
</file>