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Flush 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 broke on Jasper jr’s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Dusty threw sewage in the water it affected 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Dusty threw sewage in the water that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water was ___ when Dusty Muleman threw suwage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boat does Noahs dad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 of Florida did Noahs parents meet?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Dustys boat has a ______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Noah use a ______ to catch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boat did Jasper Jr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sewage affected 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Noahs dad is a ______ at a county jail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Dusty Muleman threw _____ in the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Flush vocabulary words </dc:title>
  <dcterms:created xsi:type="dcterms:W3CDTF">2021-10-11T07:13:53Z</dcterms:created>
  <dcterms:modified xsi:type="dcterms:W3CDTF">2021-10-11T07:13:53Z</dcterms:modified>
</cp:coreProperties>
</file>