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Flush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Hiaasen    </w:t>
      </w:r>
      <w:r>
        <w:t xml:space="preserve">   Lieutenant shulker    </w:t>
      </w:r>
      <w:r>
        <w:t xml:space="preserve">   Chess    </w:t>
      </w:r>
      <w:r>
        <w:t xml:space="preserve">   Cuba    </w:t>
      </w:r>
      <w:r>
        <w:t xml:space="preserve">   Cigar    </w:t>
      </w:r>
      <w:r>
        <w:t xml:space="preserve">   Godzilla    </w:t>
      </w:r>
      <w:r>
        <w:t xml:space="preserve">   Carl    </w:t>
      </w:r>
      <w:r>
        <w:t xml:space="preserve">   Pluto    </w:t>
      </w:r>
      <w:r>
        <w:t xml:space="preserve">   Disney    </w:t>
      </w:r>
      <w:r>
        <w:t xml:space="preserve">   Jailbird    </w:t>
      </w:r>
      <w:r>
        <w:t xml:space="preserve">   Jail    </w:t>
      </w:r>
      <w:r>
        <w:t xml:space="preserve">   Coast guard    </w:t>
      </w:r>
      <w:r>
        <w:t xml:space="preserve">   Operation Royal flush    </w:t>
      </w:r>
      <w:r>
        <w:t xml:space="preserve">   Pirate    </w:t>
      </w:r>
      <w:r>
        <w:t xml:space="preserve">   Miles umlat    </w:t>
      </w:r>
      <w:r>
        <w:t xml:space="preserve">   Fuchsia    </w:t>
      </w:r>
      <w:r>
        <w:t xml:space="preserve">   Florida keys    </w:t>
      </w:r>
      <w:r>
        <w:t xml:space="preserve">   Thunder bay    </w:t>
      </w:r>
      <w:r>
        <w:t xml:space="preserve">   Pollution    </w:t>
      </w:r>
      <w:r>
        <w:t xml:space="preserve">   Skiff    </w:t>
      </w:r>
      <w:r>
        <w:t xml:space="preserve">   Muleman    </w:t>
      </w:r>
      <w:r>
        <w:t xml:space="preserve">   Mr shine    </w:t>
      </w:r>
      <w:r>
        <w:t xml:space="preserve">   Bull    </w:t>
      </w:r>
      <w:r>
        <w:t xml:space="preserve">   Luno    </w:t>
      </w:r>
      <w:r>
        <w:t xml:space="preserve">   Under wood    </w:t>
      </w:r>
      <w:r>
        <w:t xml:space="preserve">   Florida    </w:t>
      </w:r>
      <w:r>
        <w:t xml:space="preserve">   South America    </w:t>
      </w:r>
      <w:r>
        <w:t xml:space="preserve">   Royal flush    </w:t>
      </w:r>
      <w:r>
        <w:t xml:space="preserve">   Dusty    </w:t>
      </w:r>
      <w:r>
        <w:t xml:space="preserve">   Coral queen    </w:t>
      </w:r>
      <w:r>
        <w:t xml:space="preserve">   Amanda rose    </w:t>
      </w:r>
      <w:r>
        <w:t xml:space="preserve">   Gold coin    </w:t>
      </w:r>
      <w:r>
        <w:t xml:space="preserve">   Jasper    </w:t>
      </w:r>
      <w:r>
        <w:t xml:space="preserve">   Arson    </w:t>
      </w:r>
      <w:r>
        <w:t xml:space="preserve">   Lice    </w:t>
      </w:r>
      <w:r>
        <w:t xml:space="preserve">   Shelly    </w:t>
      </w:r>
      <w:r>
        <w:t xml:space="preserve">   Tom    </w:t>
      </w:r>
      <w:r>
        <w:t xml:space="preserve">   Rado    </w:t>
      </w:r>
      <w:r>
        <w:t xml:space="preserve">   Paine    </w:t>
      </w:r>
      <w:r>
        <w:t xml:space="preserve">   Emeralds    </w:t>
      </w:r>
      <w:r>
        <w:t xml:space="preserve">   Donna    </w:t>
      </w:r>
      <w:r>
        <w:t xml:space="preserve">   Billy    </w:t>
      </w:r>
      <w:r>
        <w:t xml:space="preserve">   Noah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 word search </dc:title>
  <dcterms:created xsi:type="dcterms:W3CDTF">2021-10-11T07:13:44Z</dcterms:created>
  <dcterms:modified xsi:type="dcterms:W3CDTF">2021-10-11T07:13:44Z</dcterms:modified>
</cp:coreProperties>
</file>