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Flushed: Chapter 1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Noah's Grandpa's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setting of the novel (state)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Noah's grandpa is said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beach does the waste end up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small boat for one person (pg. 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Native American tribe Dusty bribed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owner of the Coral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Coral Queen known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Noah's dad drives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Coral Queen dumping?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the boat that Noah's dad sunk?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Noah's dad sunk the boat on ________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Noah's younger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is Noah's 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the protagonist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Flushed: Chapter 1 Crossword</dc:title>
  <dcterms:created xsi:type="dcterms:W3CDTF">2021-10-11T07:14:26Z</dcterms:created>
  <dcterms:modified xsi:type="dcterms:W3CDTF">2021-10-11T07:14:26Z</dcterms:modified>
</cp:coreProperties>
</file>