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Flushing Times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Bagbrough    </w:t>
      </w:r>
      <w:r>
        <w:t xml:space="preserve">   Puppyshow    </w:t>
      </w:r>
      <w:r>
        <w:t xml:space="preserve">   Whiskydraw    </w:t>
      </w:r>
      <w:r>
        <w:t xml:space="preserve">   Kennels    </w:t>
      </w:r>
      <w:r>
        <w:t xml:space="preserve">   Crop    </w:t>
      </w:r>
      <w:r>
        <w:t xml:space="preserve">   Hareknapps    </w:t>
      </w:r>
      <w:r>
        <w:t xml:space="preserve">   Haddon    </w:t>
      </w:r>
      <w:r>
        <w:t xml:space="preserve">   Harbourer    </w:t>
      </w:r>
      <w:r>
        <w:t xml:space="preserve">   Hound    </w:t>
      </w:r>
      <w:r>
        <w:t xml:space="preserve">   Stern    </w:t>
      </w:r>
      <w:r>
        <w:t xml:space="preserve">   Anter    </w:t>
      </w:r>
      <w:r>
        <w:t xml:space="preserve">   Bicknoller    </w:t>
      </w:r>
      <w:r>
        <w:t xml:space="preserve">   Crowcombe    </w:t>
      </w:r>
      <w:r>
        <w:t xml:space="preserve">   Huntsman    </w:t>
      </w:r>
      <w:r>
        <w:t xml:space="preserve">   Horses    </w:t>
      </w:r>
      <w:r>
        <w:t xml:space="preserve">   Groom    </w:t>
      </w:r>
      <w:r>
        <w:t xml:space="preserve">   Redcoat    </w:t>
      </w:r>
      <w:r>
        <w:t xml:space="preserve">   Kennelcoat    </w:t>
      </w:r>
      <w:r>
        <w:t xml:space="preserve">   Horn    </w:t>
      </w:r>
      <w:r>
        <w:t xml:space="preserve">   Staghounds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Flushing Times Wordsearch </dc:title>
  <dcterms:created xsi:type="dcterms:W3CDTF">2021-10-11T07:14:28Z</dcterms:created>
  <dcterms:modified xsi:type="dcterms:W3CDTF">2021-10-11T07:14:28Z</dcterms:modified>
</cp:coreProperties>
</file>