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Fluttershy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Big Daddy McColt    </w:t>
      </w:r>
      <w:r>
        <w:t xml:space="preserve">   Breezies    </w:t>
      </w:r>
      <w:r>
        <w:t xml:space="preserve">   Bulk Biceps    </w:t>
      </w:r>
      <w:r>
        <w:t xml:space="preserve">   Cattail    </w:t>
      </w:r>
      <w:r>
        <w:t xml:space="preserve">   Discord    </w:t>
      </w:r>
      <w:r>
        <w:t xml:space="preserve">   Dr. Fauna    </w:t>
      </w:r>
      <w:r>
        <w:t xml:space="preserve">   Dr. Hooves    </w:t>
      </w:r>
      <w:r>
        <w:t xml:space="preserve">   Dr. Horse    </w:t>
      </w:r>
      <w:r>
        <w:t xml:space="preserve">   Fluttershy    </w:t>
      </w:r>
      <w:r>
        <w:t xml:space="preserve">   Gabby    </w:t>
      </w:r>
      <w:r>
        <w:t xml:space="preserve">   Iron Will    </w:t>
      </w:r>
      <w:r>
        <w:t xml:space="preserve">   Lyra Heartstrings    </w:t>
      </w:r>
      <w:r>
        <w:t xml:space="preserve">   Mage Meadowbrook    </w:t>
      </w:r>
      <w:r>
        <w:t xml:space="preserve">   Mayor Mare    </w:t>
      </w:r>
      <w:r>
        <w:t xml:space="preserve">   Mr. and Mrs. Shy    </w:t>
      </w:r>
      <w:r>
        <w:t xml:space="preserve">   Nurse Redheart    </w:t>
      </w:r>
      <w:r>
        <w:t xml:space="preserve">   Sandbar    </w:t>
      </w:r>
      <w:r>
        <w:t xml:space="preserve">   Sweetie Drops    </w:t>
      </w:r>
      <w:r>
        <w:t xml:space="preserve">   Terramar    </w:t>
      </w:r>
      <w:r>
        <w:t xml:space="preserve">   Tree Hugger    </w:t>
      </w:r>
      <w:r>
        <w:t xml:space="preserve">   Zephyr Breeze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Fluttershy</dc:title>
  <dcterms:created xsi:type="dcterms:W3CDTF">2021-10-11T07:14:40Z</dcterms:created>
  <dcterms:modified xsi:type="dcterms:W3CDTF">2021-10-11T07:14:40Z</dcterms:modified>
</cp:coreProperties>
</file>