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Fluvial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water and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a river course has a v shaped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category weathering can dissolve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erosion process involve air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process of transportation involves rocks bouncing on river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break,dissolve,and decay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affected the most by the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bend in a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help to increase the water level in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river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process of erosion involves boulders pressing on the river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fluvial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river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the process called where rocks attack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process of erosion involve sediment dissolving in salty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Fluvial Processes</dc:title>
  <dcterms:created xsi:type="dcterms:W3CDTF">2021-10-11T07:13:46Z</dcterms:created>
  <dcterms:modified xsi:type="dcterms:W3CDTF">2021-10-11T07:13:46Z</dcterms:modified>
</cp:coreProperties>
</file>