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Fly By Night - Frances Hardinge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Twin Queens joined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Duke of Mandelion's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Village where Protagonist lived with her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tavern that was once a watchtower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Hayboat with King Hazard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who was branded a thief, is also a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 beat thrice, united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Protagonist of Fly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Ride to Lady Tamarind's carriage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Chough water does to the villagers'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Priests, stared into the White Heart, caught birds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Protagonist's con man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Boatmen, policed the river and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worshipped effigys, had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Protagonist's gander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Village where Mosca's father once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Guild who could print books, you couldn't read one without their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Rules Mandelion, petitions for the Twin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Thief Takers answered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 Protagonist burned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By Night - Frances Hardinge</dc:title>
  <dcterms:created xsi:type="dcterms:W3CDTF">2021-10-11T07:13:10Z</dcterms:created>
  <dcterms:modified xsi:type="dcterms:W3CDTF">2021-10-11T07:13:10Z</dcterms:modified>
</cp:coreProperties>
</file>