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Fly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anal fin    </w:t>
      </w:r>
      <w:r>
        <w:t xml:space="preserve">   cast    </w:t>
      </w:r>
      <w:r>
        <w:t xml:space="preserve">   catch    </w:t>
      </w:r>
      <w:r>
        <w:t xml:space="preserve">   dorsal Fin    </w:t>
      </w:r>
      <w:r>
        <w:t xml:space="preserve">   downstream    </w:t>
      </w:r>
      <w:r>
        <w:t xml:space="preserve">   Drift    </w:t>
      </w:r>
      <w:r>
        <w:t xml:space="preserve">   fish    </w:t>
      </w:r>
      <w:r>
        <w:t xml:space="preserve">   fishing    </w:t>
      </w:r>
      <w:r>
        <w:t xml:space="preserve">   flash    </w:t>
      </w:r>
      <w:r>
        <w:t xml:space="preserve">   fly fishing    </w:t>
      </w:r>
      <w:r>
        <w:t xml:space="preserve">   larva    </w:t>
      </w:r>
      <w:r>
        <w:t xml:space="preserve">   leader    </w:t>
      </w:r>
      <w:r>
        <w:t xml:space="preserve">   lefty kreh    </w:t>
      </w:r>
      <w:r>
        <w:t xml:space="preserve">   lie    </w:t>
      </w:r>
      <w:r>
        <w:t xml:space="preserve">   line    </w:t>
      </w:r>
      <w:r>
        <w:t xml:space="preserve">   mayfly    </w:t>
      </w:r>
      <w:r>
        <w:t xml:space="preserve">   pectoral fin    </w:t>
      </w:r>
      <w:r>
        <w:t xml:space="preserve">   pelvic fin    </w:t>
      </w:r>
      <w:r>
        <w:t xml:space="preserve">   pool    </w:t>
      </w:r>
      <w:r>
        <w:t xml:space="preserve">   pupa    </w:t>
      </w:r>
      <w:r>
        <w:t xml:space="preserve">   real    </w:t>
      </w:r>
      <w:r>
        <w:t xml:space="preserve">   river    </w:t>
      </w:r>
      <w:r>
        <w:t xml:space="preserve">   rod    </w:t>
      </w:r>
      <w:r>
        <w:t xml:space="preserve">   steelhead    </w:t>
      </w:r>
      <w:r>
        <w:t xml:space="preserve">   stonefly    </w:t>
      </w:r>
      <w:r>
        <w:t xml:space="preserve">   strike    </w:t>
      </w:r>
      <w:r>
        <w:t xml:space="preserve">   strike indicador    </w:t>
      </w:r>
      <w:r>
        <w:t xml:space="preserve">   tippet    </w:t>
      </w:r>
      <w:r>
        <w:t xml:space="preserve">   trout    </w:t>
      </w:r>
      <w:r>
        <w:t xml:space="preserve">   Trout Unlimited    </w:t>
      </w:r>
      <w:r>
        <w:t xml:space="preserve">   upstream    </w:t>
      </w:r>
      <w:r>
        <w:t xml:space="preserve">   waders    </w:t>
      </w:r>
      <w:r>
        <w:t xml:space="preserve">   wading boots    </w:t>
      </w:r>
      <w:r>
        <w:t xml:space="preserve">   water    </w:t>
      </w:r>
      <w:r>
        <w:t xml:space="preserve">   wet fly    </w:t>
      </w:r>
      <w:r>
        <w:t xml:space="preserve">   wind knot    </w:t>
      </w:r>
      <w:r>
        <w:t xml:space="preserve">   zinger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Fishing</dc:title>
  <dcterms:created xsi:type="dcterms:W3CDTF">2021-10-11T07:13:30Z</dcterms:created>
  <dcterms:modified xsi:type="dcterms:W3CDTF">2021-10-11T07:13:30Z</dcterms:modified>
</cp:coreProperties>
</file>