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"Fly Girl" Word Search Chapter 1(1.3)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Judy    </w:t>
      </w:r>
      <w:r>
        <w:t xml:space="preserve">   provoke    </w:t>
      </w:r>
      <w:r>
        <w:t xml:space="preserve">   Philadelphia    </w:t>
      </w:r>
      <w:r>
        <w:t xml:space="preserve">   Celena    </w:t>
      </w:r>
      <w:r>
        <w:t xml:space="preserve">   disdain    </w:t>
      </w:r>
      <w:r>
        <w:t xml:space="preserve">   facade    </w:t>
      </w:r>
      <w:r>
        <w:t xml:space="preserve">   persistent    </w:t>
      </w:r>
      <w:r>
        <w:t xml:space="preserve">   submissive    </w:t>
      </w:r>
      <w:r>
        <w:t xml:space="preserve">   Aaron    </w:t>
      </w:r>
      <w:r>
        <w:t xml:space="preserve">   assertive    </w:t>
      </w:r>
      <w:r>
        <w:t xml:space="preserve">   anticipate    </w:t>
      </w:r>
      <w:r>
        <w:t xml:space="preserve">   aquiline    </w:t>
      </w:r>
      <w:r>
        <w:t xml:space="preserve">   whimper    </w:t>
      </w:r>
      <w:r>
        <w:t xml:space="preserve">   diminish    </w:t>
      </w:r>
      <w:r>
        <w:t xml:space="preserve">   interjected    </w:t>
      </w:r>
      <w:r>
        <w:t xml:space="preserve">   Tanya    </w:t>
      </w:r>
      <w:r>
        <w:t xml:space="preserve">   Marsha    </w:t>
      </w:r>
      <w:r>
        <w:t xml:space="preserve">   Joy    </w:t>
      </w:r>
      <w:r>
        <w:t xml:space="preserve">   unruly    </w:t>
      </w:r>
      <w:r>
        <w:t xml:space="preserve">   scenic    </w:t>
      </w:r>
      <w:r>
        <w:t xml:space="preserve">   envied    </w:t>
      </w:r>
      <w:r>
        <w:t xml:space="preserve">   Kevin    </w:t>
      </w:r>
      <w:r>
        <w:t xml:space="preserve">   Beth    </w:t>
      </w:r>
      <w:r>
        <w:t xml:space="preserve">   Keith    </w:t>
      </w:r>
      <w:r>
        <w:t xml:space="preserve">   Patti    </w:t>
      </w:r>
      <w:r>
        <w:t xml:space="preserve">   Tracy    </w:t>
      </w:r>
      <w:r>
        <w:t xml:space="preserve">   Raheema    </w:t>
      </w:r>
      <w:r>
        <w:t xml:space="preserve">   Mercedes    </w:t>
      </w:r>
      <w:r>
        <w:t xml:space="preserve">   Dave    </w:t>
      </w:r>
      <w:r>
        <w:t xml:space="preserve">   impeccable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"Fly Girl" Word Search Chapter 1(1.3)</dc:title>
  <dcterms:created xsi:type="dcterms:W3CDTF">2021-10-10T23:51:49Z</dcterms:created>
  <dcterms:modified xsi:type="dcterms:W3CDTF">2021-10-10T23:51:49Z</dcterms:modified>
</cp:coreProperties>
</file>