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Fly Guy: Firefighters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safety    </w:t>
      </w:r>
      <w:r>
        <w:t xml:space="preserve">   drills    </w:t>
      </w:r>
      <w:r>
        <w:t xml:space="preserve">   rescue    </w:t>
      </w:r>
      <w:r>
        <w:t xml:space="preserve">   ladder    </w:t>
      </w:r>
      <w:r>
        <w:t xml:space="preserve">   lights    </w:t>
      </w:r>
      <w:r>
        <w:t xml:space="preserve">   siren    </w:t>
      </w:r>
      <w:r>
        <w:t xml:space="preserve">   hose    </w:t>
      </w:r>
      <w:r>
        <w:t xml:space="preserve">   gear    </w:t>
      </w:r>
      <w:r>
        <w:t xml:space="preserve">   equipment    </w:t>
      </w:r>
      <w:r>
        <w:t xml:space="preserve">   engine    </w:t>
      </w:r>
      <w:r>
        <w:t xml:space="preserve">   garage    </w:t>
      </w:r>
      <w:r>
        <w:t xml:space="preserve">   pole    </w:t>
      </w:r>
      <w:r>
        <w:t xml:space="preserve">   emergency    </w:t>
      </w:r>
      <w:r>
        <w:t xml:space="preserve">   alarm    </w:t>
      </w:r>
      <w:r>
        <w:t xml:space="preserve">   station    </w:t>
      </w:r>
      <w:r>
        <w:t xml:space="preserve">   chief    </w:t>
      </w:r>
      <w:r>
        <w:t xml:space="preserve">   trucks    </w:t>
      </w:r>
      <w:r>
        <w:t xml:space="preserve">   buzz    </w:t>
      </w:r>
      <w:r>
        <w:t xml:space="preserve">   Firefighter    </w:t>
      </w:r>
      <w:r>
        <w:t xml:space="preserve">   Guy    </w:t>
      </w:r>
      <w:r>
        <w:t xml:space="preserve">   Fly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Fly Guy: Firefighters</dc:title>
  <dcterms:created xsi:type="dcterms:W3CDTF">2021-10-11T07:13:40Z</dcterms:created>
  <dcterms:modified xsi:type="dcterms:W3CDTF">2021-10-11T07:13:40Z</dcterms:modified>
</cp:coreProperties>
</file>