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 Guy presents Space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Telescope    </w:t>
      </w:r>
      <w:r>
        <w:t xml:space="preserve">   Gravity    </w:t>
      </w:r>
      <w:r>
        <w:t xml:space="preserve">   Comet    </w:t>
      </w:r>
      <w:r>
        <w:t xml:space="preserve">   Moon    </w:t>
      </w:r>
      <w:r>
        <w:t xml:space="preserve">   Astronaut    </w:t>
      </w:r>
      <w:r>
        <w:t xml:space="preserve">   Universe    </w:t>
      </w:r>
      <w:r>
        <w:t xml:space="preserve">   Asteroid    </w:t>
      </w:r>
      <w:r>
        <w:t xml:space="preserve">   Mars Rover    </w:t>
      </w:r>
      <w:r>
        <w:t xml:space="preserve">   Spacecraft    </w:t>
      </w:r>
      <w:r>
        <w:t xml:space="preserve">   Space    </w:t>
      </w:r>
      <w:r>
        <w:t xml:space="preserve">   Meteoroid    </w:t>
      </w:r>
      <w:r>
        <w:t xml:space="preserve">   Neil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Guy presents Space - Word Search</dc:title>
  <dcterms:created xsi:type="dcterms:W3CDTF">2021-10-11T07:14:13Z</dcterms:created>
  <dcterms:modified xsi:type="dcterms:W3CDTF">2021-10-11T07:14:13Z</dcterms:modified>
</cp:coreProperties>
</file>