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Guy's Big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Cousin    </w:t>
      </w:r>
      <w:r>
        <w:t xml:space="preserve">   Trash    </w:t>
      </w:r>
      <w:r>
        <w:t xml:space="preserve">   Maple    </w:t>
      </w:r>
      <w:r>
        <w:t xml:space="preserve">   Fly Swatter    </w:t>
      </w:r>
      <w:r>
        <w:t xml:space="preserve">   Garbage    </w:t>
      </w:r>
      <w:r>
        <w:t xml:space="preserve">   Father    </w:t>
      </w:r>
      <w:r>
        <w:t xml:space="preserve">   Mother    </w:t>
      </w:r>
      <w:r>
        <w:t xml:space="preserve">   Uncle    </w:t>
      </w:r>
      <w:r>
        <w:t xml:space="preserve">   Aunt    </w:t>
      </w:r>
      <w:r>
        <w:t xml:space="preserve">   Brother    </w:t>
      </w:r>
      <w:r>
        <w:t xml:space="preserve">   Sister    </w:t>
      </w:r>
      <w:r>
        <w:t xml:space="preserve">   Surprise    </w:t>
      </w:r>
      <w:r>
        <w:t xml:space="preserve">   Birthday    </w:t>
      </w:r>
      <w:r>
        <w:t xml:space="preserve">   Family    </w:t>
      </w:r>
      <w:r>
        <w:t xml:space="preserve">   Fly Guy    </w:t>
      </w:r>
      <w:r>
        <w:t xml:space="preserve">   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Guy's Big Family</dc:title>
  <dcterms:created xsi:type="dcterms:W3CDTF">2021-10-11T07:14:11Z</dcterms:created>
  <dcterms:modified xsi:type="dcterms:W3CDTF">2021-10-11T07:14:11Z</dcterms:modified>
</cp:coreProperties>
</file>