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Traps! Plants that Bite Bac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normal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mother or father's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in back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buttery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mother or father's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thing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a student is given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after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wearing socks 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room you sleep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Traps! Plants that Bite Bac</dc:title>
  <dcterms:created xsi:type="dcterms:W3CDTF">2021-10-11T07:13:24Z</dcterms:created>
  <dcterms:modified xsi:type="dcterms:W3CDTF">2021-10-11T07:13:24Z</dcterms:modified>
</cp:coreProperties>
</file>