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Fly Tying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beads    </w:t>
      </w:r>
      <w:r>
        <w:t xml:space="preserve">   biots    </w:t>
      </w:r>
      <w:r>
        <w:t xml:space="preserve">   bobbin    </w:t>
      </w:r>
      <w:r>
        <w:t xml:space="preserve">   bodkin    </w:t>
      </w:r>
      <w:r>
        <w:t xml:space="preserve">   buck tail    </w:t>
      </w:r>
      <w:r>
        <w:t xml:space="preserve">   caddis    </w:t>
      </w:r>
      <w:r>
        <w:t xml:space="preserve">   calf tail    </w:t>
      </w:r>
      <w:r>
        <w:t xml:space="preserve">   chenille    </w:t>
      </w:r>
      <w:r>
        <w:t xml:space="preserve">   color    </w:t>
      </w:r>
      <w:r>
        <w:t xml:space="preserve">   dubbing    </w:t>
      </w:r>
      <w:r>
        <w:t xml:space="preserve">   dubbing wax    </w:t>
      </w:r>
      <w:r>
        <w:t xml:space="preserve">   duck    </w:t>
      </w:r>
      <w:r>
        <w:t xml:space="preserve">   EP fibers    </w:t>
      </w:r>
      <w:r>
        <w:t xml:space="preserve">   eyes    </w:t>
      </w:r>
      <w:r>
        <w:t xml:space="preserve">   feathers    </w:t>
      </w:r>
      <w:r>
        <w:t xml:space="preserve">   fibers    </w:t>
      </w:r>
      <w:r>
        <w:t xml:space="preserve">   fibetts    </w:t>
      </w:r>
      <w:r>
        <w:t xml:space="preserve">   flash    </w:t>
      </w:r>
      <w:r>
        <w:t xml:space="preserve">   flashabou    </w:t>
      </w:r>
      <w:r>
        <w:t xml:space="preserve">   fly box    </w:t>
      </w:r>
      <w:r>
        <w:t xml:space="preserve">   fly tying    </w:t>
      </w:r>
      <w:r>
        <w:t xml:space="preserve">   fly vise    </w:t>
      </w:r>
      <w:r>
        <w:t xml:space="preserve">   foam    </w:t>
      </w:r>
      <w:r>
        <w:t xml:space="preserve">   fur    </w:t>
      </w:r>
      <w:r>
        <w:t xml:space="preserve">   glue    </w:t>
      </w:r>
      <w:r>
        <w:t xml:space="preserve">   goose    </w:t>
      </w:r>
      <w:r>
        <w:t xml:space="preserve">   grizzly    </w:t>
      </w:r>
      <w:r>
        <w:t xml:space="preserve">   hackle    </w:t>
      </w:r>
      <w:r>
        <w:t xml:space="preserve">   hair stacker    </w:t>
      </w:r>
      <w:r>
        <w:t xml:space="preserve">   head cement    </w:t>
      </w:r>
      <w:r>
        <w:t xml:space="preserve">   hooks    </w:t>
      </w:r>
      <w:r>
        <w:t xml:space="preserve">   hoola    </w:t>
      </w:r>
      <w:r>
        <w:t xml:space="preserve">   Laughing Trout    </w:t>
      </w:r>
      <w:r>
        <w:t xml:space="preserve">   marabou    </w:t>
      </w:r>
      <w:r>
        <w:t xml:space="preserve">   mask    </w:t>
      </w:r>
      <w:r>
        <w:t xml:space="preserve">   McFly foam    </w:t>
      </w:r>
      <w:r>
        <w:t xml:space="preserve">   midge    </w:t>
      </w:r>
      <w:r>
        <w:t xml:space="preserve">   monofilament    </w:t>
      </w:r>
      <w:r>
        <w:t xml:space="preserve">   nymph    </w:t>
      </w:r>
      <w:r>
        <w:t xml:space="preserve">   partridge    </w:t>
      </w:r>
      <w:r>
        <w:t xml:space="preserve">   Paul Johnson    </w:t>
      </w:r>
      <w:r>
        <w:t xml:space="preserve">   peacock    </w:t>
      </w:r>
      <w:r>
        <w:t xml:space="preserve">   pelt    </w:t>
      </w:r>
      <w:r>
        <w:t xml:space="preserve">   pheasant    </w:t>
      </w:r>
      <w:r>
        <w:t xml:space="preserve">   piping    </w:t>
      </w:r>
      <w:r>
        <w:t xml:space="preserve">   ribbing    </w:t>
      </w:r>
      <w:r>
        <w:t xml:space="preserve">   scissors    </w:t>
      </w:r>
      <w:r>
        <w:t xml:space="preserve">   shank    </w:t>
      </w:r>
      <w:r>
        <w:t xml:space="preserve">   sili legs    </w:t>
      </w:r>
      <w:r>
        <w:t xml:space="preserve">   skin    </w:t>
      </w:r>
      <w:r>
        <w:t xml:space="preserve">   streamer    </w:t>
      </w:r>
      <w:r>
        <w:t xml:space="preserve">   strips    </w:t>
      </w:r>
      <w:r>
        <w:t xml:space="preserve">   tail    </w:t>
      </w:r>
      <w:r>
        <w:t xml:space="preserve">   thread    </w:t>
      </w:r>
      <w:r>
        <w:t xml:space="preserve">   tinsel    </w:t>
      </w:r>
      <w:r>
        <w:t xml:space="preserve">   tubing    </w:t>
      </w:r>
      <w:r>
        <w:t xml:space="preserve">   whip finish    </w:t>
      </w:r>
      <w:r>
        <w:t xml:space="preserve">   wing    </w:t>
      </w:r>
      <w:r>
        <w:t xml:space="preserve">   wire    </w:t>
      </w:r>
      <w:r>
        <w:t xml:space="preserve">   wool    </w:t>
      </w:r>
      <w:r>
        <w:t xml:space="preserve">   yarn    </w:t>
      </w:r>
      <w:r>
        <w:t xml:space="preserve">   z-lon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Fly Tying</dc:title>
  <dcterms:created xsi:type="dcterms:W3CDTF">2021-10-11T07:13:33Z</dcterms:created>
  <dcterms:modified xsi:type="dcterms:W3CDTF">2021-10-11T07:13:33Z</dcterms:modified>
</cp:coreProperties>
</file>