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Fly as a 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loon    </w:t>
      </w:r>
      <w:r>
        <w:t xml:space="preserve">   crane    </w:t>
      </w:r>
      <w:r>
        <w:t xml:space="preserve">   woodpecker    </w:t>
      </w:r>
      <w:r>
        <w:t xml:space="preserve">   duck    </w:t>
      </w:r>
      <w:r>
        <w:t xml:space="preserve">   swan    </w:t>
      </w:r>
      <w:r>
        <w:t xml:space="preserve">   goose    </w:t>
      </w:r>
      <w:r>
        <w:t xml:space="preserve">   hummingbird    </w:t>
      </w:r>
      <w:r>
        <w:t xml:space="preserve">   crow    </w:t>
      </w:r>
      <w:r>
        <w:t xml:space="preserve">   raven    </w:t>
      </w:r>
      <w:r>
        <w:t xml:space="preserve">   hawk    </w:t>
      </w:r>
      <w:r>
        <w:t xml:space="preserve">   eagle    </w:t>
      </w:r>
      <w:r>
        <w:t xml:space="preserve">   thrasher    </w:t>
      </w:r>
      <w:r>
        <w:t xml:space="preserve">   dove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as a Bird</dc:title>
  <dcterms:created xsi:type="dcterms:W3CDTF">2021-10-11T07:14:20Z</dcterms:created>
  <dcterms:modified xsi:type="dcterms:W3CDTF">2021-10-11T07:14:20Z</dcterms:modified>
</cp:coreProperties>
</file>