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 to the Moon</w:t>
      </w:r>
    </w:p>
    <w:p>
      <w:pPr>
        <w:pStyle w:val="Questions"/>
      </w:pPr>
      <w:r>
        <w:t xml:space="preserve">1. UNEENPT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LORAS ESMYST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INEL RGTOANSMR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HTE YMIKL AWY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LUPOT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RIVTGYA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EHT IBG GBNA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MOANLOKW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MDOIES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ARECRT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IODRAEST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ABLKC HEOL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SATR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TSAEELITL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EBULNA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TNSAIRAM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VANUSOEPR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SCEELIP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EURJIPT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ETARH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SANA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CLPESEOTE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Neptune    </w:t>
      </w:r>
      <w:r>
        <w:t xml:space="preserve">   Solar System    </w:t>
      </w:r>
      <w:r>
        <w:t xml:space="preserve">   Neil Armstrong    </w:t>
      </w:r>
      <w:r>
        <w:t xml:space="preserve">   The Milky Way    </w:t>
      </w:r>
      <w:r>
        <w:t xml:space="preserve">   Pluto    </w:t>
      </w:r>
      <w:r>
        <w:t xml:space="preserve">   Gravity    </w:t>
      </w:r>
      <w:r>
        <w:t xml:space="preserve">   The Big Bang    </w:t>
      </w:r>
      <w:r>
        <w:t xml:space="preserve">   Moonwalk    </w:t>
      </w:r>
      <w:r>
        <w:t xml:space="preserve">   Deimos    </w:t>
      </w:r>
      <w:r>
        <w:t xml:space="preserve">   Crater    </w:t>
      </w:r>
      <w:r>
        <w:t xml:space="preserve">   Asteroid    </w:t>
      </w:r>
      <w:r>
        <w:t xml:space="preserve">   Black hole    </w:t>
      </w:r>
      <w:r>
        <w:t xml:space="preserve">   Star    </w:t>
      </w:r>
      <w:r>
        <w:t xml:space="preserve">   Satellite    </w:t>
      </w:r>
      <w:r>
        <w:t xml:space="preserve">   Nebula    </w:t>
      </w:r>
      <w:r>
        <w:t xml:space="preserve">   Martians    </w:t>
      </w:r>
      <w:r>
        <w:t xml:space="preserve">   Supernova    </w:t>
      </w:r>
      <w:r>
        <w:t xml:space="preserve">   Eclipse    </w:t>
      </w:r>
      <w:r>
        <w:t xml:space="preserve">   Jupiter    </w:t>
      </w:r>
      <w:r>
        <w:t xml:space="preserve">   Earth    </w:t>
      </w:r>
      <w:r>
        <w:t xml:space="preserve">   NASA    </w:t>
      </w:r>
      <w:r>
        <w:t xml:space="preserve">  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to the Moon</dc:title>
  <dcterms:created xsi:type="dcterms:W3CDTF">2021-10-11T07:14:24Z</dcterms:created>
  <dcterms:modified xsi:type="dcterms:W3CDTF">2021-10-11T07:14:24Z</dcterms:modified>
</cp:coreProperties>
</file>